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1C057F" w14:textId="77777777" w:rsidR="004D6D54" w:rsidRPr="009A1DDB" w:rsidRDefault="001A0F4E" w:rsidP="002B1CF8">
      <w:pPr>
        <w:spacing w:line="240" w:lineRule="auto"/>
        <w:rPr>
          <w:rFonts w:ascii="Calibri" w:hAnsi="Calibri" w:cs="Calibri"/>
        </w:rPr>
      </w:pPr>
      <w:r w:rsidRPr="009A1DDB">
        <w:rPr>
          <w:rFonts w:ascii="Calibri" w:hAnsi="Calibri" w:cs="Calibri"/>
        </w:rPr>
        <w:t>Good patient note-taking is fundamental to the success of the NHS Community Pharmacy First service. It is not simply an administrative task—it is a clinical, legal, professional and patient safety requirement that ensures continuity of care across the NHS.</w:t>
      </w:r>
    </w:p>
    <w:p w14:paraId="140BC2B7" w14:textId="77777777" w:rsidR="004D6D54" w:rsidRPr="009A1DDB" w:rsidRDefault="001A0F4E" w:rsidP="005C6D3D">
      <w:pPr>
        <w:pStyle w:val="Heading2"/>
        <w:spacing w:before="0"/>
        <w:rPr>
          <w:rFonts w:ascii="Calibri" w:hAnsi="Calibri" w:cs="Calibri"/>
          <w:sz w:val="22"/>
          <w:szCs w:val="22"/>
        </w:rPr>
      </w:pPr>
      <w:r w:rsidRPr="009A1DDB">
        <w:rPr>
          <w:rFonts w:ascii="Calibri" w:hAnsi="Calibri" w:cs="Calibri"/>
          <w:sz w:val="22"/>
          <w:szCs w:val="22"/>
        </w:rPr>
        <w:t>Why should community pharmacists keep good clinical notes?</w:t>
      </w:r>
    </w:p>
    <w:p w14:paraId="22399769" w14:textId="77777777" w:rsidR="004D6D54" w:rsidRPr="009A1DDB" w:rsidRDefault="001A0F4E" w:rsidP="005C6D3D">
      <w:pPr>
        <w:pStyle w:val="ListBullet"/>
        <w:spacing w:line="240" w:lineRule="auto"/>
        <w:rPr>
          <w:rFonts w:ascii="Calibri" w:hAnsi="Calibri" w:cs="Calibri"/>
        </w:rPr>
      </w:pPr>
      <w:r w:rsidRPr="009A1DDB">
        <w:rPr>
          <w:rFonts w:ascii="Calibri" w:hAnsi="Calibri" w:cs="Calibri"/>
        </w:rPr>
        <w:t>Supports patient safety by creating an accurate record of symptoms, assessment, clinical findings, red flags, diagnosis, treatment, referrals and safety-netting advice.</w:t>
      </w:r>
    </w:p>
    <w:p w14:paraId="16726213" w14:textId="77777777" w:rsidR="004D6D54" w:rsidRPr="009A1DDB" w:rsidRDefault="001A0F4E" w:rsidP="005C6D3D">
      <w:pPr>
        <w:pStyle w:val="ListBullet"/>
        <w:spacing w:line="240" w:lineRule="auto"/>
        <w:rPr>
          <w:rFonts w:ascii="Calibri" w:hAnsi="Calibri" w:cs="Calibri"/>
        </w:rPr>
      </w:pPr>
      <w:r w:rsidRPr="009A1DDB">
        <w:rPr>
          <w:rFonts w:ascii="Calibri" w:hAnsi="Calibri" w:cs="Calibri"/>
        </w:rPr>
        <w:t>Demonstrates clinical reasoning and evidence-based decision making.</w:t>
      </w:r>
    </w:p>
    <w:p w14:paraId="3D293EF4" w14:textId="77777777" w:rsidR="004D6D54" w:rsidRPr="009A1DDB" w:rsidRDefault="001A0F4E" w:rsidP="005C6D3D">
      <w:pPr>
        <w:pStyle w:val="ListBullet"/>
        <w:spacing w:line="240" w:lineRule="auto"/>
        <w:rPr>
          <w:rFonts w:ascii="Calibri" w:hAnsi="Calibri" w:cs="Calibri"/>
        </w:rPr>
      </w:pPr>
      <w:r w:rsidRPr="009A1DDB">
        <w:rPr>
          <w:rFonts w:ascii="Calibri" w:hAnsi="Calibri" w:cs="Calibri"/>
        </w:rPr>
        <w:t>Provides legal and professional protection in the event of complaints or incidents.</w:t>
      </w:r>
    </w:p>
    <w:p w14:paraId="7260FE7D" w14:textId="77777777" w:rsidR="004D6D54" w:rsidRPr="009A1DDB" w:rsidRDefault="001A0F4E" w:rsidP="005C6D3D">
      <w:pPr>
        <w:pStyle w:val="ListBullet"/>
        <w:spacing w:line="240" w:lineRule="auto"/>
        <w:rPr>
          <w:rFonts w:ascii="Calibri" w:hAnsi="Calibri" w:cs="Calibri"/>
        </w:rPr>
      </w:pPr>
      <w:r w:rsidRPr="009A1DDB">
        <w:rPr>
          <w:rFonts w:ascii="Calibri" w:hAnsi="Calibri" w:cs="Calibri"/>
        </w:rPr>
        <w:t>Meets professional standards requiring clear, accurate and contemporaneous records.</w:t>
      </w:r>
    </w:p>
    <w:p w14:paraId="0E0FF82D" w14:textId="77777777" w:rsidR="004D6D54" w:rsidRPr="009A1DDB" w:rsidRDefault="001A0F4E" w:rsidP="005C6D3D">
      <w:pPr>
        <w:pStyle w:val="ListBullet"/>
        <w:spacing w:line="240" w:lineRule="auto"/>
        <w:rPr>
          <w:rFonts w:ascii="Calibri" w:hAnsi="Calibri" w:cs="Calibri"/>
        </w:rPr>
      </w:pPr>
      <w:r w:rsidRPr="009A1DDB">
        <w:rPr>
          <w:rFonts w:ascii="Calibri" w:hAnsi="Calibri" w:cs="Calibri"/>
        </w:rPr>
        <w:t>Supports continuity of care between pharmacy professionals.</w:t>
      </w:r>
    </w:p>
    <w:p w14:paraId="15B08614" w14:textId="77777777" w:rsidR="004D6D54" w:rsidRPr="009A1DDB" w:rsidRDefault="001A0F4E" w:rsidP="005C6D3D">
      <w:pPr>
        <w:pStyle w:val="ListBullet"/>
        <w:spacing w:line="240" w:lineRule="auto"/>
        <w:rPr>
          <w:rFonts w:ascii="Calibri" w:hAnsi="Calibri" w:cs="Calibri"/>
        </w:rPr>
      </w:pPr>
      <w:r w:rsidRPr="009A1DDB">
        <w:rPr>
          <w:rFonts w:ascii="Calibri" w:hAnsi="Calibri" w:cs="Calibri"/>
        </w:rPr>
        <w:t>Facilitates safe referrals to GPs, urgent care and emergency services.</w:t>
      </w:r>
    </w:p>
    <w:p w14:paraId="30147BCB" w14:textId="77777777" w:rsidR="004D6D54" w:rsidRPr="009A1DDB" w:rsidRDefault="001A0F4E" w:rsidP="005C6D3D">
      <w:pPr>
        <w:pStyle w:val="ListBullet"/>
        <w:spacing w:line="240" w:lineRule="auto"/>
        <w:rPr>
          <w:rFonts w:ascii="Calibri" w:hAnsi="Calibri" w:cs="Calibri"/>
        </w:rPr>
      </w:pPr>
      <w:r w:rsidRPr="009A1DDB">
        <w:rPr>
          <w:rFonts w:ascii="Calibri" w:hAnsi="Calibri" w:cs="Calibri"/>
        </w:rPr>
        <w:t>Provides evidence for clinical governance, audit and quality improvement.</w:t>
      </w:r>
    </w:p>
    <w:p w14:paraId="1CDDDC03" w14:textId="77777777" w:rsidR="004D6D54" w:rsidRPr="009A1DDB" w:rsidRDefault="001A0F4E" w:rsidP="005C6D3D">
      <w:pPr>
        <w:pStyle w:val="ListBullet"/>
        <w:spacing w:line="240" w:lineRule="auto"/>
        <w:rPr>
          <w:rFonts w:ascii="Calibri" w:hAnsi="Calibri" w:cs="Calibri"/>
        </w:rPr>
      </w:pPr>
      <w:r w:rsidRPr="009A1DDB">
        <w:rPr>
          <w:rFonts w:ascii="Calibri" w:hAnsi="Calibri" w:cs="Calibri"/>
        </w:rPr>
        <w:t>Supports the expanding role of pharmacist independent prescribers.</w:t>
      </w:r>
    </w:p>
    <w:p w14:paraId="064E1A96" w14:textId="77777777" w:rsidR="004D6D54" w:rsidRPr="009A1DDB" w:rsidRDefault="001A0F4E">
      <w:pPr>
        <w:pStyle w:val="Heading2"/>
        <w:rPr>
          <w:rFonts w:ascii="Calibri" w:hAnsi="Calibri" w:cs="Calibri"/>
          <w:sz w:val="22"/>
          <w:szCs w:val="22"/>
        </w:rPr>
      </w:pPr>
      <w:r w:rsidRPr="009A1DDB">
        <w:rPr>
          <w:rFonts w:ascii="Calibri" w:hAnsi="Calibri" w:cs="Calibri"/>
          <w:sz w:val="22"/>
          <w:szCs w:val="22"/>
        </w:rPr>
        <w:t>Why is good documentation important for GPs?</w:t>
      </w:r>
    </w:p>
    <w:p w14:paraId="7D5EA882" w14:textId="77777777" w:rsidR="004D6D54" w:rsidRPr="009A1DDB" w:rsidRDefault="001A0F4E" w:rsidP="002B1CF8">
      <w:pPr>
        <w:pStyle w:val="ListBullet"/>
        <w:spacing w:line="240" w:lineRule="auto"/>
        <w:rPr>
          <w:rFonts w:ascii="Calibri" w:hAnsi="Calibri" w:cs="Calibri"/>
        </w:rPr>
      </w:pPr>
      <w:r w:rsidRPr="009A1DDB">
        <w:rPr>
          <w:rFonts w:ascii="Calibri" w:hAnsi="Calibri" w:cs="Calibri"/>
        </w:rPr>
        <w:t>Reduces duplication of history-taking and assessment.</w:t>
      </w:r>
    </w:p>
    <w:p w14:paraId="33737006" w14:textId="77777777" w:rsidR="004D6D54" w:rsidRPr="009A1DDB" w:rsidRDefault="001A0F4E" w:rsidP="002B1CF8">
      <w:pPr>
        <w:pStyle w:val="ListBullet"/>
        <w:spacing w:line="240" w:lineRule="auto"/>
        <w:rPr>
          <w:rFonts w:ascii="Calibri" w:hAnsi="Calibri" w:cs="Calibri"/>
        </w:rPr>
      </w:pPr>
      <w:r w:rsidRPr="009A1DDB">
        <w:rPr>
          <w:rFonts w:ascii="Calibri" w:hAnsi="Calibri" w:cs="Calibri"/>
        </w:rPr>
        <w:t>Provides confidence that an appropriate clinical assessment has been completed.</w:t>
      </w:r>
    </w:p>
    <w:p w14:paraId="6E9D6620" w14:textId="77777777" w:rsidR="004D6D54" w:rsidRPr="009A1DDB" w:rsidRDefault="001A0F4E" w:rsidP="002B1CF8">
      <w:pPr>
        <w:pStyle w:val="ListBullet"/>
        <w:spacing w:line="240" w:lineRule="auto"/>
        <w:rPr>
          <w:rFonts w:ascii="Calibri" w:hAnsi="Calibri" w:cs="Calibri"/>
        </w:rPr>
      </w:pPr>
      <w:r w:rsidRPr="009A1DDB">
        <w:rPr>
          <w:rFonts w:ascii="Calibri" w:hAnsi="Calibri" w:cs="Calibri"/>
        </w:rPr>
        <w:t>Improves continuity of care across primary care services.</w:t>
      </w:r>
    </w:p>
    <w:p w14:paraId="2763D290" w14:textId="77777777" w:rsidR="004D6D54" w:rsidRPr="009A1DDB" w:rsidRDefault="001A0F4E" w:rsidP="002B1CF8">
      <w:pPr>
        <w:pStyle w:val="ListBullet"/>
        <w:spacing w:line="240" w:lineRule="auto"/>
        <w:rPr>
          <w:rFonts w:ascii="Calibri" w:hAnsi="Calibri" w:cs="Calibri"/>
        </w:rPr>
      </w:pPr>
      <w:r w:rsidRPr="009A1DDB">
        <w:rPr>
          <w:rFonts w:ascii="Calibri" w:hAnsi="Calibri" w:cs="Calibri"/>
        </w:rPr>
        <w:t>Supports safer prescribing by documenting medicines, allergies and advice given.</w:t>
      </w:r>
    </w:p>
    <w:p w14:paraId="3B91983C" w14:textId="77777777" w:rsidR="004D6D54" w:rsidRPr="009A1DDB" w:rsidRDefault="001A0F4E" w:rsidP="002B1CF8">
      <w:pPr>
        <w:pStyle w:val="ListBullet"/>
        <w:spacing w:line="240" w:lineRule="auto"/>
        <w:rPr>
          <w:rFonts w:ascii="Calibri" w:hAnsi="Calibri" w:cs="Calibri"/>
        </w:rPr>
      </w:pPr>
      <w:r w:rsidRPr="009A1DDB">
        <w:rPr>
          <w:rFonts w:ascii="Calibri" w:hAnsi="Calibri" w:cs="Calibri"/>
        </w:rPr>
        <w:t>Helps identify deterioration or progression of symptoms.</w:t>
      </w:r>
    </w:p>
    <w:p w14:paraId="5B89F8EE" w14:textId="77777777" w:rsidR="004D6D54" w:rsidRPr="009A1DDB" w:rsidRDefault="001A0F4E" w:rsidP="002B1CF8">
      <w:pPr>
        <w:pStyle w:val="ListBullet"/>
        <w:spacing w:line="240" w:lineRule="auto"/>
        <w:rPr>
          <w:rFonts w:ascii="Calibri" w:hAnsi="Calibri" w:cs="Calibri"/>
        </w:rPr>
      </w:pPr>
      <w:r w:rsidRPr="009A1DDB">
        <w:rPr>
          <w:rFonts w:ascii="Calibri" w:hAnsi="Calibri" w:cs="Calibri"/>
        </w:rPr>
        <w:t>Reduces unnecessary GP appointments.</w:t>
      </w:r>
    </w:p>
    <w:p w14:paraId="571FB912" w14:textId="77777777" w:rsidR="004D6D54" w:rsidRPr="009A1DDB" w:rsidRDefault="001A0F4E" w:rsidP="002B1CF8">
      <w:pPr>
        <w:pStyle w:val="ListBullet"/>
        <w:spacing w:line="240" w:lineRule="auto"/>
        <w:rPr>
          <w:rFonts w:ascii="Calibri" w:hAnsi="Calibri" w:cs="Calibri"/>
        </w:rPr>
      </w:pPr>
      <w:r w:rsidRPr="009A1DDB">
        <w:rPr>
          <w:rFonts w:ascii="Calibri" w:hAnsi="Calibri" w:cs="Calibri"/>
        </w:rPr>
        <w:t>Strengthens multidisciplinary working between community pharmacy and general practice.</w:t>
      </w:r>
    </w:p>
    <w:p w14:paraId="770BD5FB" w14:textId="77777777" w:rsidR="004D6D54" w:rsidRPr="009A1DDB" w:rsidRDefault="001A0F4E">
      <w:pPr>
        <w:pStyle w:val="Heading2"/>
        <w:rPr>
          <w:rFonts w:ascii="Calibri" w:hAnsi="Calibri" w:cs="Calibri"/>
          <w:sz w:val="22"/>
          <w:szCs w:val="22"/>
        </w:rPr>
      </w:pPr>
      <w:r w:rsidRPr="009A1DDB">
        <w:rPr>
          <w:rFonts w:ascii="Calibri" w:hAnsi="Calibri" w:cs="Calibri"/>
          <w:sz w:val="22"/>
          <w:szCs w:val="22"/>
        </w:rPr>
        <w:t>What should be recorded?</w:t>
      </w:r>
    </w:p>
    <w:p w14:paraId="1C1CF459" w14:textId="77777777" w:rsidR="004D6D54" w:rsidRPr="009A1DDB" w:rsidRDefault="001A0F4E" w:rsidP="002B1CF8">
      <w:pPr>
        <w:pStyle w:val="ListBullet"/>
        <w:spacing w:line="240" w:lineRule="auto"/>
        <w:rPr>
          <w:rFonts w:ascii="Calibri" w:hAnsi="Calibri" w:cs="Calibri"/>
        </w:rPr>
      </w:pPr>
      <w:r w:rsidRPr="009A1DDB">
        <w:rPr>
          <w:rFonts w:ascii="Calibri" w:hAnsi="Calibri" w:cs="Calibri"/>
        </w:rPr>
        <w:t>Presenting complaint and duration</w:t>
      </w:r>
    </w:p>
    <w:p w14:paraId="1DD6BF0B" w14:textId="77777777" w:rsidR="004D6D54" w:rsidRPr="009A1DDB" w:rsidRDefault="001A0F4E" w:rsidP="002B1CF8">
      <w:pPr>
        <w:pStyle w:val="ListBullet"/>
        <w:spacing w:line="240" w:lineRule="auto"/>
        <w:rPr>
          <w:rFonts w:ascii="Calibri" w:hAnsi="Calibri" w:cs="Calibri"/>
        </w:rPr>
      </w:pPr>
      <w:r w:rsidRPr="009A1DDB">
        <w:rPr>
          <w:rFonts w:ascii="Calibri" w:hAnsi="Calibri" w:cs="Calibri"/>
        </w:rPr>
        <w:t>Relevant medical, medication and allergy history</w:t>
      </w:r>
    </w:p>
    <w:p w14:paraId="526BD220" w14:textId="77777777" w:rsidR="004D6D54" w:rsidRPr="009A1DDB" w:rsidRDefault="001A0F4E" w:rsidP="002B1CF8">
      <w:pPr>
        <w:pStyle w:val="ListBullet"/>
        <w:spacing w:line="240" w:lineRule="auto"/>
        <w:rPr>
          <w:rFonts w:ascii="Calibri" w:hAnsi="Calibri" w:cs="Calibri"/>
        </w:rPr>
      </w:pPr>
      <w:r w:rsidRPr="009A1DDB">
        <w:rPr>
          <w:rFonts w:ascii="Calibri" w:hAnsi="Calibri" w:cs="Calibri"/>
        </w:rPr>
        <w:t>Clinical assessment and examination findings (where appropriate)</w:t>
      </w:r>
    </w:p>
    <w:p w14:paraId="0D68FA42" w14:textId="77777777" w:rsidR="004D6D54" w:rsidRPr="009A1DDB" w:rsidRDefault="001A0F4E" w:rsidP="002B1CF8">
      <w:pPr>
        <w:pStyle w:val="ListBullet"/>
        <w:spacing w:line="240" w:lineRule="auto"/>
        <w:rPr>
          <w:rFonts w:ascii="Calibri" w:hAnsi="Calibri" w:cs="Calibri"/>
        </w:rPr>
      </w:pPr>
      <w:r w:rsidRPr="009A1DDB">
        <w:rPr>
          <w:rFonts w:ascii="Calibri" w:hAnsi="Calibri" w:cs="Calibri"/>
        </w:rPr>
        <w:t>Red flag symptoms considered and excluded</w:t>
      </w:r>
    </w:p>
    <w:p w14:paraId="0F556748" w14:textId="77777777" w:rsidR="004D6D54" w:rsidRPr="009A1DDB" w:rsidRDefault="001A0F4E" w:rsidP="002B1CF8">
      <w:pPr>
        <w:pStyle w:val="ListBullet"/>
        <w:spacing w:line="240" w:lineRule="auto"/>
        <w:rPr>
          <w:rFonts w:ascii="Calibri" w:hAnsi="Calibri" w:cs="Calibri"/>
        </w:rPr>
      </w:pPr>
      <w:r w:rsidRPr="009A1DDB">
        <w:rPr>
          <w:rFonts w:ascii="Calibri" w:hAnsi="Calibri" w:cs="Calibri"/>
        </w:rPr>
        <w:t>Differential diagnosis or clinical impression</w:t>
      </w:r>
    </w:p>
    <w:p w14:paraId="5A67FC90" w14:textId="77777777" w:rsidR="004D6D54" w:rsidRPr="009A1DDB" w:rsidRDefault="001A0F4E" w:rsidP="002B1CF8">
      <w:pPr>
        <w:pStyle w:val="ListBullet"/>
        <w:spacing w:line="240" w:lineRule="auto"/>
        <w:rPr>
          <w:rFonts w:ascii="Calibri" w:hAnsi="Calibri" w:cs="Calibri"/>
        </w:rPr>
      </w:pPr>
      <w:r w:rsidRPr="009A1DDB">
        <w:rPr>
          <w:rFonts w:ascii="Calibri" w:hAnsi="Calibri" w:cs="Calibri"/>
        </w:rPr>
        <w:t>Treatment supplied or recommended</w:t>
      </w:r>
    </w:p>
    <w:p w14:paraId="6250FE1F" w14:textId="77777777" w:rsidR="004D6D54" w:rsidRPr="009A1DDB" w:rsidRDefault="001A0F4E" w:rsidP="002B1CF8">
      <w:pPr>
        <w:pStyle w:val="ListBullet"/>
        <w:spacing w:line="240" w:lineRule="auto"/>
        <w:rPr>
          <w:rFonts w:ascii="Calibri" w:hAnsi="Calibri" w:cs="Calibri"/>
        </w:rPr>
      </w:pPr>
      <w:r w:rsidRPr="009A1DDB">
        <w:rPr>
          <w:rFonts w:ascii="Calibri" w:hAnsi="Calibri" w:cs="Calibri"/>
        </w:rPr>
        <w:t>Self-care advice</w:t>
      </w:r>
    </w:p>
    <w:p w14:paraId="5831D4FC" w14:textId="77777777" w:rsidR="004D6D54" w:rsidRPr="009A1DDB" w:rsidRDefault="001A0F4E" w:rsidP="002B1CF8">
      <w:pPr>
        <w:pStyle w:val="ListBullet"/>
        <w:spacing w:line="240" w:lineRule="auto"/>
        <w:rPr>
          <w:rFonts w:ascii="Calibri" w:hAnsi="Calibri" w:cs="Calibri"/>
        </w:rPr>
      </w:pPr>
      <w:r w:rsidRPr="009A1DDB">
        <w:rPr>
          <w:rFonts w:ascii="Calibri" w:hAnsi="Calibri" w:cs="Calibri"/>
        </w:rPr>
        <w:t>Safety-netting advice</w:t>
      </w:r>
    </w:p>
    <w:p w14:paraId="0AC4ACB4" w14:textId="77777777" w:rsidR="004D6D54" w:rsidRPr="009A1DDB" w:rsidRDefault="001A0F4E" w:rsidP="002B1CF8">
      <w:pPr>
        <w:pStyle w:val="ListBullet"/>
        <w:spacing w:line="240" w:lineRule="auto"/>
        <w:rPr>
          <w:rFonts w:ascii="Calibri" w:hAnsi="Calibri" w:cs="Calibri"/>
        </w:rPr>
      </w:pPr>
      <w:r w:rsidRPr="009A1DDB">
        <w:rPr>
          <w:rFonts w:ascii="Calibri" w:hAnsi="Calibri" w:cs="Calibri"/>
        </w:rPr>
        <w:t>Referral details (if required)</w:t>
      </w:r>
    </w:p>
    <w:p w14:paraId="3622311C" w14:textId="77777777" w:rsidR="004D6D54" w:rsidRPr="009A1DDB" w:rsidRDefault="001A0F4E" w:rsidP="002B1CF8">
      <w:pPr>
        <w:pStyle w:val="ListBullet"/>
        <w:spacing w:line="240" w:lineRule="auto"/>
        <w:rPr>
          <w:rFonts w:ascii="Calibri" w:hAnsi="Calibri" w:cs="Calibri"/>
        </w:rPr>
      </w:pPr>
      <w:r w:rsidRPr="009A1DDB">
        <w:rPr>
          <w:rFonts w:ascii="Calibri" w:hAnsi="Calibri" w:cs="Calibri"/>
        </w:rPr>
        <w:t>Shared decision-making</w:t>
      </w:r>
    </w:p>
    <w:p w14:paraId="58C2D018" w14:textId="77777777" w:rsidR="004D6D54" w:rsidRPr="009A1DDB" w:rsidRDefault="001A0F4E" w:rsidP="002B1CF8">
      <w:pPr>
        <w:pStyle w:val="ListBullet"/>
        <w:spacing w:line="240" w:lineRule="auto"/>
        <w:rPr>
          <w:rFonts w:ascii="Calibri" w:hAnsi="Calibri" w:cs="Calibri"/>
        </w:rPr>
      </w:pPr>
      <w:r w:rsidRPr="009A1DDB">
        <w:rPr>
          <w:rFonts w:ascii="Calibri" w:hAnsi="Calibri" w:cs="Calibri"/>
        </w:rPr>
        <w:t>Pharmacist's name, date, time and consultation outcome</w:t>
      </w:r>
    </w:p>
    <w:p w14:paraId="44B60927" w14:textId="77777777" w:rsidR="004D6D54" w:rsidRPr="009A1DDB" w:rsidRDefault="001A0F4E">
      <w:pPr>
        <w:pStyle w:val="Heading2"/>
        <w:rPr>
          <w:rFonts w:ascii="Calibri" w:hAnsi="Calibri" w:cs="Calibri"/>
          <w:sz w:val="22"/>
          <w:szCs w:val="22"/>
        </w:rPr>
      </w:pPr>
      <w:r w:rsidRPr="009A1DDB">
        <w:rPr>
          <w:rFonts w:ascii="Calibri" w:hAnsi="Calibri" w:cs="Calibri"/>
          <w:sz w:val="22"/>
          <w:szCs w:val="22"/>
        </w:rPr>
        <w:t>Strategic benefits</w:t>
      </w:r>
    </w:p>
    <w:p w14:paraId="1689EE3E" w14:textId="77777777" w:rsidR="004D6D54" w:rsidRPr="009A1DDB" w:rsidRDefault="001A0F4E" w:rsidP="002B1CF8">
      <w:pPr>
        <w:spacing w:line="240" w:lineRule="auto"/>
        <w:rPr>
          <w:rFonts w:ascii="Calibri" w:hAnsi="Calibri" w:cs="Calibri"/>
        </w:rPr>
      </w:pPr>
      <w:r w:rsidRPr="009A1DDB">
        <w:rPr>
          <w:rFonts w:ascii="Calibri" w:hAnsi="Calibri" w:cs="Calibri"/>
        </w:rPr>
        <w:t>Excellent clinical documentation demonstrates that community pharmacists are practising as autonomous clinicians rather than solely as medicine suppliers. High-quality records build trust between community pharmacies, GP practices and Integrated Care Boards, supporting the wider NHS ambition to shift more appropriate clinical care into community pharmacy.</w:t>
      </w:r>
      <w:r w:rsidRPr="009A1DDB">
        <w:rPr>
          <w:rFonts w:ascii="Calibri" w:hAnsi="Calibri" w:cs="Calibri"/>
        </w:rPr>
        <w:br/>
      </w:r>
      <w:r w:rsidRPr="009A1DDB">
        <w:rPr>
          <w:rFonts w:ascii="Calibri" w:hAnsi="Calibri" w:cs="Calibri"/>
        </w:rPr>
        <w:br/>
        <w:t xml:space="preserve">In summary, good patient notes improve patient safety, protect pharmacists professionally, </w:t>
      </w:r>
      <w:r w:rsidRPr="009A1DDB">
        <w:rPr>
          <w:rFonts w:ascii="Calibri" w:hAnsi="Calibri" w:cs="Calibri"/>
        </w:rPr>
        <w:lastRenderedPageBreak/>
        <w:t>reduce workload for GPs, enhance multidisciplinary communication and strengthen the credibility and value of the Pharmacy First service within primary care.</w:t>
      </w:r>
    </w:p>
    <w:p w14:paraId="34CD2058" w14:textId="3F7079E8" w:rsidR="00B60FE7" w:rsidRPr="00002286" w:rsidRDefault="00B60FE7" w:rsidP="002B1CF8">
      <w:pPr>
        <w:spacing w:line="240" w:lineRule="auto"/>
        <w:rPr>
          <w:rFonts w:ascii="Calibri" w:hAnsi="Calibri" w:cs="Calibri"/>
          <w:b/>
          <w:bCs/>
          <w:u w:val="single"/>
        </w:rPr>
      </w:pPr>
      <w:r w:rsidRPr="00002286">
        <w:rPr>
          <w:rFonts w:ascii="Calibri" w:hAnsi="Calibri" w:cs="Calibri"/>
          <w:b/>
          <w:bCs/>
          <w:u w:val="single"/>
        </w:rPr>
        <w:t xml:space="preserve">References </w:t>
      </w:r>
    </w:p>
    <w:p w14:paraId="2B286CF0" w14:textId="6586F94E" w:rsidR="00B60FE7" w:rsidRPr="009A1DDB" w:rsidRDefault="000B7C3E" w:rsidP="002B1CF8">
      <w:pPr>
        <w:spacing w:line="240" w:lineRule="auto"/>
        <w:rPr>
          <w:rFonts w:ascii="Calibri" w:hAnsi="Calibri" w:cs="Calibri"/>
        </w:rPr>
      </w:pPr>
      <w:r w:rsidRPr="009A1DDB">
        <w:rPr>
          <w:rFonts w:ascii="Calibri" w:hAnsi="Calibri" w:cs="Calibri"/>
        </w:rPr>
        <w:t xml:space="preserve">Pharmaceutical Journal June 2023 </w:t>
      </w:r>
      <w:hyperlink r:id="rId8" w:history="1">
        <w:r w:rsidRPr="009A1DDB">
          <w:rPr>
            <w:rStyle w:val="Hyperlink"/>
            <w:rFonts w:ascii="Calibri" w:hAnsi="Calibri" w:cs="Calibri"/>
          </w:rPr>
          <w:t xml:space="preserve">Writing Patient notes a guide for Pharmacists. </w:t>
        </w:r>
      </w:hyperlink>
      <w:r w:rsidRPr="009A1DDB">
        <w:rPr>
          <w:rFonts w:ascii="Calibri" w:hAnsi="Calibri" w:cs="Calibri"/>
        </w:rPr>
        <w:t xml:space="preserve"> </w:t>
      </w:r>
    </w:p>
    <w:p w14:paraId="13D0DC77" w14:textId="75229F69" w:rsidR="00B60FE7" w:rsidRPr="009A1DDB" w:rsidRDefault="00AF5B12" w:rsidP="002B1CF8">
      <w:pPr>
        <w:spacing w:line="240" w:lineRule="auto"/>
        <w:rPr>
          <w:rFonts w:ascii="Calibri" w:hAnsi="Calibri" w:cs="Calibri"/>
        </w:rPr>
      </w:pPr>
      <w:hyperlink r:id="rId9" w:history="1">
        <w:r w:rsidR="009A1DDB" w:rsidRPr="009A1DDB">
          <w:rPr>
            <w:rStyle w:val="Hyperlink"/>
            <w:rFonts w:ascii="Calibri" w:hAnsi="Calibri" w:cs="Calibri"/>
          </w:rPr>
          <w:t>CPPE Consultation skills course</w:t>
        </w:r>
      </w:hyperlink>
      <w:r w:rsidR="009A1DDB" w:rsidRPr="009A1DDB">
        <w:rPr>
          <w:rFonts w:ascii="Calibri" w:hAnsi="Calibri" w:cs="Calibri"/>
        </w:rPr>
        <w:t xml:space="preserve"> </w:t>
      </w:r>
    </w:p>
    <w:sectPr w:rsidR="00B60FE7" w:rsidRPr="009A1DDB" w:rsidSect="00034616">
      <w:headerReference w:type="default" r:id="rId10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9759BA9" w14:textId="77777777" w:rsidR="000610D7" w:rsidRDefault="000610D7" w:rsidP="004B74FF">
      <w:pPr>
        <w:spacing w:after="0" w:line="240" w:lineRule="auto"/>
      </w:pPr>
      <w:r>
        <w:separator/>
      </w:r>
    </w:p>
  </w:endnote>
  <w:endnote w:type="continuationSeparator" w:id="0">
    <w:p w14:paraId="04FE02CA" w14:textId="77777777" w:rsidR="000610D7" w:rsidRDefault="000610D7" w:rsidP="004B74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CDE4866" w14:textId="77777777" w:rsidR="000610D7" w:rsidRDefault="000610D7" w:rsidP="004B74FF">
      <w:pPr>
        <w:spacing w:after="0" w:line="240" w:lineRule="auto"/>
      </w:pPr>
      <w:r>
        <w:separator/>
      </w:r>
    </w:p>
  </w:footnote>
  <w:footnote w:type="continuationSeparator" w:id="0">
    <w:p w14:paraId="3D72D843" w14:textId="77777777" w:rsidR="000610D7" w:rsidRDefault="000610D7" w:rsidP="004B74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43977F" w14:textId="519BE2C2" w:rsidR="004B74FF" w:rsidRPr="005C6D3D" w:rsidRDefault="004B74FF" w:rsidP="004B74FF">
    <w:pPr>
      <w:pStyle w:val="Heading1"/>
      <w:rPr>
        <w:sz w:val="24"/>
        <w:szCs w:val="24"/>
      </w:rPr>
    </w:pPr>
    <w:r w:rsidRPr="005C6D3D">
      <w:rPr>
        <w:sz w:val="24"/>
        <w:szCs w:val="24"/>
      </w:rPr>
      <w:t xml:space="preserve">Attachment X Importance of Good Patient Note-Taking for the Community Pharmacy First Service July LPC Newsletter </w:t>
    </w:r>
  </w:p>
  <w:p w14:paraId="6CF782ED" w14:textId="77777777" w:rsidR="004B74FF" w:rsidRDefault="004B74F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041736342">
    <w:abstractNumId w:val="8"/>
  </w:num>
  <w:num w:numId="2" w16cid:durableId="940454235">
    <w:abstractNumId w:val="6"/>
  </w:num>
  <w:num w:numId="3" w16cid:durableId="1992903438">
    <w:abstractNumId w:val="5"/>
  </w:num>
  <w:num w:numId="4" w16cid:durableId="302392182">
    <w:abstractNumId w:val="4"/>
  </w:num>
  <w:num w:numId="5" w16cid:durableId="197283881">
    <w:abstractNumId w:val="7"/>
  </w:num>
  <w:num w:numId="6" w16cid:durableId="1635019083">
    <w:abstractNumId w:val="3"/>
  </w:num>
  <w:num w:numId="7" w16cid:durableId="1636448372">
    <w:abstractNumId w:val="2"/>
  </w:num>
  <w:num w:numId="8" w16cid:durableId="117991971">
    <w:abstractNumId w:val="1"/>
  </w:num>
  <w:num w:numId="9" w16cid:durableId="13537292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02286"/>
    <w:rsid w:val="00034616"/>
    <w:rsid w:val="0006063C"/>
    <w:rsid w:val="000610D7"/>
    <w:rsid w:val="000B7C3E"/>
    <w:rsid w:val="000E2094"/>
    <w:rsid w:val="0015074B"/>
    <w:rsid w:val="001A0F4E"/>
    <w:rsid w:val="0029639D"/>
    <w:rsid w:val="002B1CF8"/>
    <w:rsid w:val="00326F90"/>
    <w:rsid w:val="003A7E34"/>
    <w:rsid w:val="004B74FF"/>
    <w:rsid w:val="004D6D54"/>
    <w:rsid w:val="005C6D3D"/>
    <w:rsid w:val="00741A8F"/>
    <w:rsid w:val="009A1DDB"/>
    <w:rsid w:val="00AA1D8D"/>
    <w:rsid w:val="00AF5B12"/>
    <w:rsid w:val="00B47730"/>
    <w:rsid w:val="00B60FE7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3165729"/>
  <w14:defaultImageDpi w14:val="300"/>
  <w15:docId w15:val="{46832631-00BC-9840-B2F8-555DF94C9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0B7C3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B7C3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harmaceutical-journal.com/article/ld/writing-patient-notes-a-guide-for-pharmacist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cppe.ac.uk/services/consultation-skill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7c354b2-85b0-47f5-b222-07b48d774ee3}" enabled="0" method="" siteId="{37c354b2-85b0-47f5-b222-07b48d774ee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427</Words>
  <Characters>2435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2857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PATEL, Hina (NHSPHARMACY)</cp:lastModifiedBy>
  <cp:revision>2</cp:revision>
  <dcterms:created xsi:type="dcterms:W3CDTF">2026-07-01T07:52:00Z</dcterms:created>
  <dcterms:modified xsi:type="dcterms:W3CDTF">2026-07-01T07:52:00Z</dcterms:modified>
  <cp:category/>
</cp:coreProperties>
</file>